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784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Жарикова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Александра Витальевича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Жариков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086220002625644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13.12.2023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Жариков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Жариков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24.03.2024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13.12.2023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Жариков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Жариков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Жарикова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Александра Витальевича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0412365400285007842420159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